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哈弗人才素质评测标准手册  4</w:t>
      </w:r>
    </w:p>
    <w:p>
      <w:r>
        <w:rPr>
          <w:rFonts w:ascii="宋体" w:hAnsi="宋体" w:eastAsia="宋体"/>
          <w:sz w:val="24"/>
        </w:rPr>
        <w:t>哈弗人力资源管理研究中心编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哈弗人才素质评测标准手册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哈弗人力资源管理研究中心编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本书出售、求购地址：https://www.jiaokey.com/book/detail/13162624.html</w:t>
      </w:r>
    </w:p>
    <w:p>
      <w:r>
        <w:t>更多相关图书推荐：https://www.jiaokey.com</w:t>
      </w:r>
    </w:p>
    <w:p>
      <w:r>
        <w:t>哈弗人力资源管理研究中心编 其他作品：https://www.jiaokey.com/tag/哈弗人力资源管理研究中心编.html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关键词搜索：https://www.jiaokey.com/tag/哈弗人才素质评测标准手册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