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在社会环境下的图书出版</w:t>
      </w:r>
    </w:p>
    <w:p>
      <w:r>
        <w:rPr>
          <w:rFonts w:ascii="宋体" w:hAnsi="宋体" w:eastAsia="宋体"/>
          <w:sz w:val="24"/>
        </w:rPr>
        <w:t>（日）箕轮成男著；杨贵山译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在社会环境下的图书出版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（日）箕轮成男著；杨贵山译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本书出售、求购地址：https://www.jiaokey.com/book/detail/13162603.html</w:t>
      </w:r>
    </w:p>
    <w:p>
      <w:r>
        <w:t>更多相关图书推荐：https://www.jiaokey.com</w:t>
      </w:r>
    </w:p>
    <w:p>
      <w:r>
        <w:t>（日）箕轮成男著；杨贵山译 其他作品：https://www.jiaokey.com/tag/（日）箕轮成男著；杨贵山译.html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关键词搜索：https://www.jiaokey.com/tag/在社会环境下的图书出版.html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