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世界名曲合奏精品  沙龙乐队套谱版  4  小号</w:t>
      </w:r>
    </w:p>
    <w:p>
      <w:r>
        <w:rPr>
          <w:rFonts w:ascii="宋体" w:hAnsi="宋体" w:eastAsia="宋体"/>
          <w:sz w:val="24"/>
        </w:rPr>
        <w:t>郑德仁编曲·配器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世界名曲合奏精品  沙龙乐队套谱版  4  小号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郑德仁编曲·配器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本书出售、求购地址：https://www.jiaokey.com/book/detail/13162560.html</w:t>
      </w:r>
    </w:p>
    <w:p>
      <w:r>
        <w:t>更多相关图书推荐：https://www.jiaokey.com</w:t>
      </w:r>
    </w:p>
    <w:p>
      <w:r>
        <w:t>郑德仁编曲·配器 其他作品：https://www.jiaokey.com/tag/郑德仁编曲·配器.html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关键词搜索：https://www.jiaokey.com/tag/世界名曲合奏精品  沙龙乐队套谱版  4  小号.html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