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中国画专集  2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中国画专集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本书出售、求购地址：https://www.jiaokey.com/book/detail/13162535.html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关键词搜索：https://www.jiaokey.com/tag/中国画专集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