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永恒的魅力  高等艺术院校人体油画精选</w:t>
      </w:r>
    </w:p>
    <w:p>
      <w:r>
        <w:rPr>
          <w:rFonts w:ascii="宋体" w:hAnsi="宋体" w:eastAsia="宋体"/>
          <w:sz w:val="24"/>
        </w:rPr>
        <w:t>双木等编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永恒的魅力  高等艺术院校人体油画精选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本书出售、求购地址：https://www.jiaokey.com/book/detail/13162525.html</w:t>
      </w:r>
    </w:p>
    <w:p>
      <w:r>
        <w:t>更多相关图书推荐：https://www.jiaokey.com</w:t>
      </w:r>
    </w:p>
    <w:p>
      <w:r>
        <w:t>双木等编 其他作品：https://www.jiaokey.com/tag/双木等编.html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关键词搜索：https://www.jiaokey.com/tag/永恒的魅力  高等艺术院校人体油画精选.html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