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书名：泰山琅琊台刻石  金刚经  1</w:t>
      </w:r>
    </w:p>
    <w:p>
      <w:r>
        <w:t>作者：台湾文林堂编</w:t>
      </w:r>
    </w:p>
    <w:p>
      <w:r>
        <w:t>出版社：福州:福建美术出版社,2002.06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泰山琅琊台刻石  金刚经  1 评论地址：https://www.jiaokey.com/book/detail/13162485.html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