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魏元倪墓志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魏元倪墓志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本书出售、求购地址：https://www.jiaokey.com/book/detail/13162476.html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关键词搜索：https://www.jiaokey.com/tag/魏元倪墓志.html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