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 C大调前奏曲 Prelude in C Major 选自《平均律钢琴曲集》</w:t>
      </w:r>
    </w:p>
    <w:p>
      <w:r>
        <w:rPr>
          <w:rFonts w:ascii="宋体" w:hAnsi="宋体" w:eastAsia="宋体"/>
          <w:sz w:val="24"/>
        </w:rPr>
        <w:t>巴赫（Bach）作曲；演奏 （美） 大卫·培尔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 C大调前奏曲 Prelude in C Major 选自《平均律钢琴曲集》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巴赫（Bach）作曲；演奏 （美） 大卫·培尔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本书出售、求购地址：https://www.jiaokey.com/book/detail/13162466.html</w:t>
      </w:r>
    </w:p>
    <w:p>
      <w:r>
        <w:t>更多相关图书推荐：https://www.jiaokey.com</w:t>
      </w:r>
    </w:p>
    <w:p>
      <w:r>
        <w:t>巴赫（Bach）作曲；演奏 （美） 大卫·培尔 其他作品：https://www.jiaokey.com/tag/巴赫（Bach）作曲；演奏 （美） 大卫·培尔.html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关键词搜索：https://www.jiaokey.com/tag/巴赫 C大调前奏曲 Prelude in C Major 选自《平均律钢琴曲集》.html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