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德·法雅 火祭舞曲 选自《爱情魔术师》 Ritual fire dance from EI Amor Brujo</w:t>
      </w:r>
    </w:p>
    <w:p>
      <w:r>
        <w:rPr>
          <w:rFonts w:ascii="宋体" w:hAnsi="宋体" w:eastAsia="宋体"/>
          <w:sz w:val="24"/>
        </w:rPr>
        <w:t>德·法雅（de Falla）作曲；演奏 （美） 大卫·培尔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德·法雅 火祭舞曲 选自《爱情魔术师》 Ritual fire dance from EI Amor Brujo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德·法雅（de Falla）作曲；演奏 （美） 大卫·培尔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本书出售、求购地址：https://www.jiaokey.com/book/detail/13162465.html</w:t>
      </w:r>
    </w:p>
    <w:p>
      <w:r>
        <w:t>更多相关图书推荐：https://www.jiaokey.com</w:t>
      </w:r>
    </w:p>
    <w:p>
      <w:r>
        <w:t>德·法雅（de Falla）作曲；演奏 （美） 大卫·培尔 其他作品：https://www.jiaokey.com/tag/德·法雅（de Falla）作曲；演奏 （美） 大卫·培尔.html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关键词搜索：https://www.jiaokey.com/tag/德·法雅 火祭舞曲 选自《爱情魔术师》 Ritual fire dance from EI Amor Brujo.html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