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歌剧《魔笛》序曲</w:t>
      </w:r>
    </w:p>
    <w:p>
      <w:r>
        <w:rPr>
          <w:rFonts w:ascii="宋体" w:hAnsi="宋体" w:eastAsia="宋体"/>
          <w:sz w:val="24"/>
        </w:rPr>
        <w:t>（奥）莫扎特（Wolfgang Amadeus Mozart）曲；（德）约阿希姆·林克尔曼改编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歌剧《魔笛》序曲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（奥）莫扎特（Wolfgang Amadeus Mozart）曲；（德）约阿希姆·林克尔曼改编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本书出售、求购地址：https://www.jiaokey.com/book/detail/13162464.html</w:t>
      </w:r>
    </w:p>
    <w:p>
      <w:r>
        <w:t>更多相关图书推荐：https://www.jiaokey.com</w:t>
      </w:r>
    </w:p>
    <w:p>
      <w:r>
        <w:t>（奥）莫扎特（Wolfgang Amadeus Mozart）曲；（德）约阿希姆·林克尔曼改编 其他作品：https://www.jiaokey.com/tag/（奥）莫扎特（Wolfgang Amadeus Mozart）曲；（德）约阿希姆·林克尔曼改编.html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关键词搜索：https://www.jiaokey.com/tag/歌剧《魔笛》序曲.html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