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书名：硬笔书法作品选</w:t>
      </w:r>
    </w:p>
    <w:p>
      <w:r>
        <w:t>作者：许伯建等编</w:t>
      </w:r>
    </w:p>
    <w:p>
      <w:r>
        <w:t>出版社：重庆：重庆大学出版社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硬笔书法作品选 评论地址：https://www.jiaokey.com/book/detail/13162359.html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