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12  辽史  卷69-70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12  辽史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本书出售、求购地址：https://www.jiaokey.com/book/detail/13162219.html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12  辽史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