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10  辽史  卷56-64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10  辽史  卷56-64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本书出售、求购地址：https://www.jiaokey.com/book/detail/13162217.html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10  辽史  卷56-64.html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