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9  辽史  卷49-55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9  辽史  卷49-55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本书出售、求购地址：https://www.jiaokey.com/book/detail/13162216.html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9  辽史  卷49-55.html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