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8  辽史  卷46-48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8  辽史  卷46-48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本书出售、求购地址：https://www.jiaokey.com/book/detail/13162215.html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8  辽史  卷46-48.html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