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6  辽史  卷37-43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6  辽史  卷37-43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本书出售、求购地址：https://www.jiaokey.com/book/detail/13162213.html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6  辽史  卷37-43.html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