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4  本纪  辽史  卷20-28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4  本纪  辽史  卷20-28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本书出售、求购地址：https://www.jiaokey.com/book/detail/13162211.html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4  本纪  辽史  卷20-28.html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