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3  本纪  辽史  卷13-19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3  本纪  辽史  卷13-19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本书出售、求购地址：https://www.jiaokey.com/book/detail/13162210.html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3  本纪  辽史  卷13-19.html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