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12  列传  隋书  卷79-85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12  列传  隋书  卷79-85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本书出售、求购地址：https://www.jiaokey.com/book/detail/13162087.html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12  列传  隋书  卷79-85.html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