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10  列传  隋书  卷63-70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10  列传  隋书  卷63-70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本书出售、求购地址：https://www.jiaokey.com/book/detail/13162085.html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10  列传  隋书  卷63-70.html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