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8  列传  隋书  卷39-49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8  列传  隋书  卷39-49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本书出售、求购地址：https://www.jiaokey.com/book/detail/13162083.html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8  列传  隋书  卷39-49.html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