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5  隋书  卷22-26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5  隋书  卷22-26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本书出售、求购地址：https://www.jiaokey.com/book/detail/13162080.html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关键词搜索：https://www.jiaokey.com/tag/隋书  5  隋书  卷22-26.html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