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随书  3  随书  卷13-17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随书  3  随书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本书出售、求购地址：https://www.jiaokey.com/book/detail/13162078.html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关键词搜索：https://www.jiaokey.com/tag/随书  3  随书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