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  帝纪  随书  卷1-6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  帝纪  随书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本书出售、求购地址：https://www.jiaokey.com/book/detail/13162076.html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1  帝纪  随书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