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书名：新唐书  46  回鹘列传第142上  唐书217上-202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新唐书  46  回鹘列传第142上  唐书217上-202 评论地址：https://www.jiaokey.com/book/detail/13162057.html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