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论语  卷第1-3</w:t>
      </w:r>
    </w:p>
    <w:p>
      <w:r>
        <w:t>作者：赵顺纂</w:t>
      </w:r>
    </w:p>
    <w:p>
      <w:r>
        <w:t>出版社：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通志堂经解  论语  卷第1-3 评论地址：https://www.jiaokey.com/book/detail/13161987.html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