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紫严居士易传  卷第6-10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通志堂经解  紫严居士易传  卷第6-10 评论地址：https://www.jiaokey.com/book/detail/13161973.html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