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书名：横渠先生易说  卷第1-3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横渠先生易说  卷第1-3 评论地址：https://www.jiaokey.com/book/detail/13161970.html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