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晦庵先生朱文公易说  卷第9-12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通志堂经解  晦庵先生朱文公易说  卷第9-12 评论地址：https://www.jiaokey.com/book/detail/13161950.html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