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书名：通志堂经解  东严周礼订义  卷44-50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通志堂经解  东严周礼订义  卷44-50 评论地址：https://www.jiaokey.com/book/detail/13161934.html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