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书名：红豆村人诗稿  卷11-14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红豆村人诗稿  卷11-14 评论地址：https://www.jiaokey.com/book/detail/13161822.html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