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书名：百子全书  53  穆天子传  卷1-10</w:t>
      </w:r>
    </w:p>
    <w:p>
      <w:r>
        <w:t>作者：郭璞注</w:t>
      </w:r>
    </w:p>
    <w:p>
      <w:r>
        <w:t>出版社：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百子全书  53  穆天子传  卷1-10 评论地址：https://www.jiaokey.com/book/detail/13161698.html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