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44  论衡  卷19-24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44  论衡  卷19-24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本书出售、求购地址：https://www.jiaokey.com/book/detail/13161689.html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关键词搜索：https://www.jiaokey.com/tag/百子全书  44  论衡  卷19-24.html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