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43  论衡  卷8-16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43  论衡  卷8-16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本书出售、求购地址：https://www.jiaokey.com/book/detail/13161688.html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关键词搜索：https://www.jiaokey.com/tag/百子全书  43  论衡  卷8-16.html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