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30  补鬻子7则</w:t>
      </w:r>
    </w:p>
    <w:p>
      <w:r>
        <w:rPr>
          <w:rFonts w:ascii="宋体" w:hAnsi="宋体" w:eastAsia="宋体"/>
          <w:sz w:val="24"/>
        </w:rPr>
        <w:t>杨之森订辑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30  补鬻子7则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杨之森订辑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本书出售、求购地址：https://www.jiaokey.com/book/detail/13161675.html</w:t>
      </w:r>
    </w:p>
    <w:p>
      <w:r>
        <w:t>更多相关图书推荐：https://www.jiaokey.com</w:t>
      </w:r>
    </w:p>
    <w:p>
      <w:r>
        <w:t>杨之森订辑 其他作品：https://www.jiaokey.com/tag/杨之森订辑.html</w:t>
      </w:r>
    </w:p>
    <w:p>
      <w:r>
        <w:t>关键词搜索：https://www.jiaokey.com/tag/百子全书  30  补鬻子7则.html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