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书名：百子全书  22  尸子卷上下  韩非子  卷1-5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百子全书  22  尸子卷上下  韩非子  卷1-5 评论地址：https://www.jiaokey.com/book/detail/13161667.html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