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书名：百子全书  15  孙子  卷上下  司马法  尉缭子  素书  心书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百子全书  15  孙子  卷上下  司马法  尉缭子  素书  心书 评论地址：https://www.jiaokey.com/book/detail/13161660.html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