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书名：百子全书  13  素履子  卷上下  胡子知言</w:t>
      </w:r>
    </w:p>
    <w:p>
      <w:r>
        <w:t>作者：张弧撰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百子全书  13  素履子  卷上下  胡子知言 评论地址：https://www.jiaokey.com/book/detail/13161658.html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