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书名：百子全书  6  监铁论卷上下</w:t>
      </w:r>
    </w:p>
    <w:p>
      <w:r>
        <w:t>作者：桓宽撰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百子全书  6  监铁论卷上下 评论地址：https://www.jiaokey.com/book/detail/13161650.html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