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书名：一眼看穿对方的心</w:t>
      </w:r>
    </w:p>
    <w:p>
      <w:r>
        <w:t>作者：关辉夫著；王蕴洁译</w:t>
      </w:r>
    </w:p>
    <w:p>
      <w:r>
        <w:t>出版社：（台）汉欣文化事业有限公司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一眼看穿对方的心 评论地址：https://www.jiaokey.com/book/detail/13161268.html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