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职场攻顶  创造事业巅峰的22步</w:t>
      </w:r>
    </w:p>
    <w:p>
      <w:r>
        <w:rPr>
          <w:rFonts w:ascii="宋体" w:hAnsi="宋体" w:eastAsia="宋体"/>
          <w:sz w:val="24"/>
        </w:rPr>
        <w:t>乔·吉拉德（JOE GIRARD）著；陈芬兰译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职场攻顶  创造事业巅峰的22步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乔·吉拉德（JOE GIRARD）著；陈芬兰译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智库股份有限公司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本书出售、求购地址：https://www.jiaokey.com/book/detail/13161263.html</w:t>
      </w:r>
    </w:p>
    <w:p>
      <w:r>
        <w:t>更多相关图书推荐：https://www.jiaokey.com</w:t>
      </w:r>
    </w:p>
    <w:p>
      <w:r>
        <w:t>乔·吉拉德（JOE GIRARD）著；陈芬兰译 其他作品：https://www.jiaokey.com/tag/乔·吉拉德（JOE GIRARD）著；陈芬兰译.html</w:t>
      </w:r>
    </w:p>
    <w:p>
      <w:r>
        <w:t>智库股份有限公司 出版图书：https://www.jiaokey.com/tag/智库股份有限公司.html</w:t>
      </w:r>
    </w:p>
    <w:p>
      <w:r>
        <w:t>关键词搜索：https://www.jiaokey.com/tag/职场攻顶  创造事业巅峰的22步.html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