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情绪解套高手  EQ HIGH起来</w:t>
      </w:r>
    </w:p>
    <w:p>
      <w:r>
        <w:rPr>
          <w:rFonts w:ascii="宋体" w:hAnsi="宋体" w:eastAsia="宋体"/>
          <w:sz w:val="24"/>
        </w:rPr>
        <w:t>WINDY DRYDEN JACK GORDON著；程伟杰译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情绪解套高手  EQ HIGH起来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WINDY DRYDEN JACK GORDON著；程伟杰译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角色文化事业股份有限公司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本书出售、求购地址：https://www.jiaokey.com/book/detail/13161257.html</w:t>
      </w:r>
    </w:p>
    <w:p>
      <w:r>
        <w:t>更多相关图书推荐：https://www.jiaokey.com</w:t>
      </w:r>
    </w:p>
    <w:p>
      <w:r>
        <w:t>WINDY DRYDEN JACK GORDON著；程伟杰译 其他作品：https://www.jiaokey.com/tag/WINDY DRYDEN JACK GORDON著；程伟杰译.html</w:t>
      </w:r>
    </w:p>
    <w:p>
      <w:r>
        <w:t>角色文化事业股份有限公司 出版图书：https://www.jiaokey.com/tag/角色文化事业股份有限公司.html</w:t>
      </w:r>
    </w:p>
    <w:p>
      <w:r>
        <w:t>关键词搜索：https://www.jiaokey.com/tag/情绪解套高手  EQ HIGH起来.html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