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多元智慧丰富人生  学习得有智慧  工作得有智慧  生活得有智慧</w:t>
      </w:r>
    </w:p>
    <w:p>
      <w:r>
        <w:rPr>
          <w:rFonts w:ascii="宋体" w:hAnsi="宋体" w:eastAsia="宋体"/>
          <w:sz w:val="24"/>
        </w:rPr>
        <w:t>THOMAS ARSTRONG PH.D著；罗吉台·席行惠译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多元智慧丰富人生  学习得有智慧  工作得有智慧  生活得有智慧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ARSTRONG PH.D著；罗吉台·席行惠译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本书出售、求购地址：https://www.jiaokey.com/book/detail/13161244.html</w:t>
      </w:r>
    </w:p>
    <w:p>
      <w:r>
        <w:t>更多相关图书推荐：https://www.jiaokey.com</w:t>
      </w:r>
    </w:p>
    <w:p>
      <w:r>
        <w:t>THOMAS ARSTRONG PH.D著；罗吉台·席行惠译 其他作品：https://www.jiaokey.com/tag/THOMAS ARSTRONG PH.D著；罗吉台·席行惠译.html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关键词搜索：https://www.jiaokey.com/tag/多元智慧丰富人生  学习得有智慧  工作得有智慧  生活得有智慧.html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