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放轻松  想太多了吧你</w:t>
      </w:r>
    </w:p>
    <w:p>
      <w:r>
        <w:rPr>
          <w:rFonts w:ascii="宋体" w:hAnsi="宋体" w:eastAsia="宋体"/>
          <w:sz w:val="24"/>
        </w:rPr>
        <w:t>罗莉塔·拉罗西（LORETTTA LAROCHE）著；陈明尧译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放轻松  想太多了吧你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罗莉塔·拉罗西（LORETTTA LAROCHE）著；陈明尧译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本书出售、求购地址：https://www.jiaokey.com/book/detail/13161242.html</w:t>
      </w:r>
    </w:p>
    <w:p>
      <w:r>
        <w:t>更多相关图书推荐：https://www.jiaokey.com</w:t>
      </w:r>
    </w:p>
    <w:p>
      <w:r>
        <w:t>罗莉塔·拉罗西（LORETTTA LAROCHE）著；陈明尧译 其他作品：https://www.jiaokey.com/tag/罗莉塔·拉罗西（LORETTTA LAROCHE）著；陈明尧译.html</w:t>
      </w:r>
    </w:p>
    <w:p>
      <w:r>
        <w:t>角色文化事业有限公司 出版图书：https://www.jiaokey.com/tag/角色文化事业有限公司.html</w:t>
      </w:r>
    </w:p>
    <w:p>
      <w:r>
        <w:t>关键词搜索：https://www.jiaokey.com/tag/放轻松  想太多了吧你.html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