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H3创意人 关于新点子的新点子</w:t>
      </w:r>
    </w:p>
    <w:p>
      <w:r>
        <w:rPr>
          <w:rFonts w:ascii="宋体" w:hAnsi="宋体" w:eastAsia="宋体"/>
          <w:sz w:val="24"/>
        </w:rPr>
        <w:t>（美）席拉·怀特（Shira P.White）著；培顿·维特（G.Patton Wright）协著；陈正芬译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H3创意人 关于新点子的新点子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（美）席拉·怀特（Shira P.White）著；培顿·维特（G.Patton Wright）协著；陈正芬译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本书出售、求购地址：https://www.jiaokey.com/book/detail/13161215.html</w:t>
      </w:r>
    </w:p>
    <w:p>
      <w:r>
        <w:t>更多相关图书推荐：https://www.jiaokey.com</w:t>
      </w:r>
    </w:p>
    <w:p>
      <w:r>
        <w:t>（美）席拉·怀特（Shira P.White）著；培顿·维特（G.Patton Wright）协著；陈正芬译 其他作品：https://www.jiaokey.com/tag/（美）席拉·怀特（Shira P.White）著；培顿·维特（G.Patton Wright）协著；陈正芬译.html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关键词搜索：https://www.jiaokey.com/tag/H3创意人 关于新点子的新点子.html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