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当代精神分析导论  理论与实务</w:t>
      </w:r>
    </w:p>
    <w:p>
      <w:r>
        <w:rPr>
          <w:rFonts w:ascii="宋体" w:hAnsi="宋体" w:eastAsia="宋体"/>
          <w:sz w:val="24"/>
        </w:rPr>
        <w:t>Anthony Bateman，JEREMY HOLMES著；林玉华主编；樊雪梅译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当代精神分析导论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Bateman，JEREMY HOLMES著；林玉华主编；樊雪梅译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本书出售、求购地址：https://www.jiaokey.com/book/detail/13161210.html</w:t>
      </w:r>
    </w:p>
    <w:p>
      <w:r>
        <w:t>更多相关图书推荐：https://www.jiaokey.com</w:t>
      </w:r>
    </w:p>
    <w:p>
      <w:r>
        <w:t>Anthony Bateman，JEREMY HOLMES著；林玉华主编；樊雪梅译 其他作品：https://www.jiaokey.com/tag/Anthony Bateman，JEREMY HOLMES著；林玉华主编；樊雪梅译.html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关键词搜索：https://www.jiaokey.com/tag/当代精神分析导论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