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精神体操  走出困境  迎向未来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精神体操  走出困境  迎向未来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本书出售、求购地址：https://www.jiaokey.com/book/detail/13161201.html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关键词搜索：https://www.jiaokey.com/tag/精神体操  走出困境  迎向未来.html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