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成功就是现在：大器晚成的秘诀</w:t>
      </w:r>
    </w:p>
    <w:p>
      <w:r>
        <w:rPr>
          <w:rFonts w:ascii="宋体" w:hAnsi="宋体" w:eastAsia="宋体"/>
          <w:sz w:val="24"/>
        </w:rPr>
        <w:t>（美）康妮·高曼（Conni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成功就是现在：大器晚成的秘诀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（美）康妮·高曼（Conni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本书出售、求购地址：https://www.jiaokey.com/book/detail/13161180.html</w:t>
      </w:r>
    </w:p>
    <w:p>
      <w:r>
        <w:t>更多相关图书推荐：https://www.jiaokey.com</w:t>
      </w:r>
    </w:p>
    <w:p>
      <w:r>
        <w:t>（美）康妮·高曼（Conni 其他作品：https://www.jiaokey.com/tag/（美）康妮·高曼（Conni.html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关键词搜索：https://www.jiaokey.com/tag/成功就是现在：大器晚成的秘诀.html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