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我想安心长大：如何让孩子有安全感</w:t>
      </w:r>
    </w:p>
    <w:p>
      <w:r>
        <w:rPr>
          <w:rFonts w:ascii="宋体" w:hAnsi="宋体" w:eastAsia="宋体"/>
          <w:sz w:val="24"/>
        </w:rPr>
        <w:t>史丹利·葛林斯班著；杨淑智译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我想安心长大：如何让孩子有安全感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史丹利·葛林斯班著；杨淑智译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本书出售、求购地址：https://www.jiaokey.com/book/detail/13161167.html</w:t>
      </w:r>
    </w:p>
    <w:p>
      <w:r>
        <w:t>更多相关图书推荐：https://www.jiaokey.com</w:t>
      </w:r>
    </w:p>
    <w:p>
      <w:r>
        <w:t>史丹利·葛林斯班著；杨淑智译 其他作品：https://www.jiaokey.com/tag/史丹利·葛林斯班著；杨淑智译.html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关键词搜索：https://www.jiaokey.com/tag/我想安心长大：如何让孩子有安全感.html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