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脑中有情  奥妙的理想性与感性</w:t>
      </w:r>
    </w:p>
    <w:p>
      <w:r>
        <w:rPr>
          <w:rFonts w:ascii="宋体" w:hAnsi="宋体" w:eastAsia="宋体"/>
          <w:sz w:val="24"/>
        </w:rPr>
        <w:t>约瑟夫·李宝（JOSEPHLEDOUX）著；洪阑译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脑中有情  奥妙的理想性与感性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约瑟夫·李宝（JOSEPHLEDOUX）著；洪阑译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本书出售、求购地址：https://www.jiaokey.com/book/detail/13161161.html</w:t>
      </w:r>
    </w:p>
    <w:p>
      <w:r>
        <w:t>更多相关图书推荐：https://www.jiaokey.com</w:t>
      </w:r>
    </w:p>
    <w:p>
      <w:r>
        <w:t>约瑟夫·李宝（JOSEPHLEDOUX）著；洪阑译 其他作品：https://www.jiaokey.com/tag/约瑟夫·李宝（JOSEPHLEDOUX）著；洪阑译.html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关键词搜索：https://www.jiaokey.com/tag/脑中有情  奥妙的理想性与感性.html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